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391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0067-01-2025-001653-36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 апреля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403, 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предусмотренном ч. 1 ст.15.33.2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отношении: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Чернявской </w:t>
      </w:r>
      <w:r>
        <w:rPr>
          <w:rStyle w:val="cat-UserDefinedgrp-44rplc-8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Style w:val="cat-UserDefinedgrp-45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по телекоммуник</w:t>
      </w:r>
      <w:r>
        <w:rPr>
          <w:rFonts w:ascii="Times New Roman" w:eastAsia="Times New Roman" w:hAnsi="Times New Roman" w:cs="Times New Roman"/>
          <w:sz w:val="25"/>
          <w:szCs w:val="25"/>
        </w:rPr>
        <w:t>ацио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5"/>
          <w:szCs w:val="25"/>
        </w:rPr>
        <w:t>ным каналам связ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Чернявская Л.Н.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ХМАО-Югра, г. Сургут,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ул. </w:t>
      </w:r>
      <w:r>
        <w:rPr>
          <w:rStyle w:val="cat-UserDefinedgrp-46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являясь должностным лицом, </w:t>
      </w:r>
      <w:r>
        <w:rPr>
          <w:rFonts w:ascii="Times New Roman" w:eastAsia="Times New Roman" w:hAnsi="Times New Roman" w:cs="Times New Roman"/>
          <w:sz w:val="25"/>
          <w:szCs w:val="25"/>
        </w:rPr>
        <w:t>предоставил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Государственное учреждение –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Фонд пенсионного и социального страхования РФ отделение Фонда пенсионного и социального страхования РФ по ХМАО-Югре,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сведения о застрахованных лицах по форме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ЕФС-1 ГПД </w:t>
      </w:r>
      <w:r>
        <w:rPr>
          <w:rFonts w:ascii="Times New Roman" w:eastAsia="Times New Roman" w:hAnsi="Times New Roman" w:cs="Times New Roman"/>
          <w:sz w:val="25"/>
          <w:szCs w:val="25"/>
        </w:rPr>
        <w:t>по обр</w:t>
      </w:r>
      <w:r>
        <w:rPr>
          <w:rFonts w:ascii="Times New Roman" w:eastAsia="Times New Roman" w:hAnsi="Times New Roman" w:cs="Times New Roman"/>
          <w:sz w:val="25"/>
          <w:szCs w:val="25"/>
        </w:rPr>
        <w:t>ащению 101-</w:t>
      </w:r>
      <w:r>
        <w:rPr>
          <w:rStyle w:val="cat-UserDefinedgrp-48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астрахованных лиц, а именно: </w:t>
      </w:r>
      <w:r>
        <w:rPr>
          <w:rFonts w:ascii="Times New Roman" w:eastAsia="Times New Roman" w:hAnsi="Times New Roman" w:cs="Times New Roman"/>
          <w:sz w:val="25"/>
          <w:szCs w:val="25"/>
        </w:rPr>
        <w:t>056-305-405 36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окончания договора ГПХ </w:t>
      </w:r>
      <w:r>
        <w:rPr>
          <w:rStyle w:val="cat-UserDefinedgrp-47rplc-2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053-037-347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27 дата окончание договора ГПХ </w:t>
      </w:r>
      <w:r>
        <w:rPr>
          <w:rStyle w:val="cat-UserDefinedgrp-47rplc-3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срок предостав</w:t>
      </w:r>
      <w:r>
        <w:rPr>
          <w:rFonts w:ascii="Times New Roman" w:eastAsia="Times New Roman" w:hAnsi="Times New Roman" w:cs="Times New Roman"/>
          <w:sz w:val="25"/>
          <w:szCs w:val="25"/>
        </w:rPr>
        <w:t>ления котор</w:t>
      </w:r>
      <w:r>
        <w:rPr>
          <w:rFonts w:ascii="Times New Roman" w:eastAsia="Times New Roman" w:hAnsi="Times New Roman" w:cs="Times New Roman"/>
          <w:sz w:val="25"/>
          <w:szCs w:val="25"/>
        </w:rPr>
        <w:t>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установлен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позднее рабочего дня, следующего за днем заключения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>
        <w:rPr>
          <w:rFonts w:ascii="Times New Roman" w:eastAsia="Times New Roman" w:hAnsi="Times New Roman" w:cs="Times New Roman"/>
          <w:sz w:val="25"/>
          <w:szCs w:val="25"/>
        </w:rPr>
        <w:t>, чем нарушил установле</w:t>
      </w:r>
      <w:r>
        <w:rPr>
          <w:rFonts w:ascii="Times New Roman" w:eastAsia="Times New Roman" w:hAnsi="Times New Roman" w:cs="Times New Roman"/>
          <w:sz w:val="25"/>
          <w:szCs w:val="25"/>
        </w:rPr>
        <w:t>нные сроки, предусмотренные 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11 Федерального Закона от 01.04.1996 года № 27-ФЗ «Об индивидуальном (персонифицированном) учете в системе обязательного пенсионного страхования»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то есть до </w:t>
      </w:r>
      <w:r>
        <w:rPr>
          <w:rStyle w:val="cat-UserDefinedgrp-49rplc-3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Чернявская Л.Н.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полученной </w:t>
      </w:r>
      <w:r>
        <w:rPr>
          <w:rFonts w:ascii="Times New Roman" w:eastAsia="Times New Roman" w:hAnsi="Times New Roman" w:cs="Times New Roman"/>
          <w:sz w:val="26"/>
          <w:szCs w:val="26"/>
        </w:rPr>
        <w:t>электронно</w:t>
      </w:r>
      <w:r>
        <w:rPr>
          <w:rFonts w:ascii="Times New Roman" w:eastAsia="Times New Roman" w:hAnsi="Times New Roman" w:cs="Times New Roman"/>
          <w:sz w:val="26"/>
          <w:szCs w:val="26"/>
        </w:rPr>
        <w:t>, в судебное заседание не явилась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Чернявской Л.Н.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доказа</w:t>
      </w:r>
      <w:r>
        <w:rPr>
          <w:rFonts w:ascii="Times New Roman" w:eastAsia="Times New Roman" w:hAnsi="Times New Roman" w:cs="Times New Roman"/>
          <w:sz w:val="25"/>
          <w:szCs w:val="25"/>
        </w:rPr>
        <w:t>тельство вино</w:t>
      </w:r>
      <w:r>
        <w:rPr>
          <w:rFonts w:ascii="Times New Roman" w:eastAsia="Times New Roman" w:hAnsi="Times New Roman" w:cs="Times New Roman"/>
          <w:sz w:val="25"/>
          <w:szCs w:val="25"/>
        </w:rPr>
        <w:t>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Чернявской Л.Н.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50rplc-3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страхования от </w:t>
      </w:r>
      <w:r>
        <w:rPr>
          <w:rStyle w:val="cat-UserDefinedgrp-51rplc-40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извещение о доставке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11 Федерального Закона от 01.04.1996 №27-ФЗ «Об индивидуальном (персонифицированном)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сведения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 документы: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и периоды выполнения работ (оказания услуг) по таким договорам;</w:t>
      </w:r>
      <w:r>
        <w:rPr>
          <w:rFonts w:ascii="Roboto" w:eastAsia="Roboto" w:hAnsi="Roboto" w:cs="Roboto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соответствующего договора, а в случае прекращения договора не позднее рабочего дня, следующего за днем его прекращения</w:t>
      </w:r>
      <w:r>
        <w:rPr>
          <w:rFonts w:ascii="Times New Roman" w:eastAsia="Times New Roman" w:hAnsi="Times New Roman" w:cs="Times New Roman"/>
          <w:sz w:val="25"/>
          <w:szCs w:val="25"/>
        </w:rPr>
        <w:t>, представляет о каждом работающем у него застрахованном лице в территориальный орган Пенсионного фонда Российской Федерации.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ст. 4.4. п. 5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если при проведении одного контрольного (надзорного) мероприятия в ходе осуществления государственного контроля (надзора), муниципального контроля выявлены два и более административных правонарушения, ответственность за которые предусмотрена одной и той же статьей (частью статьи) </w:t>
      </w:r>
      <w:hyperlink r:id="rId4" w:anchor="/document/12125267/entry/2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раздела II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настоящего Кодекса или закона субъекта Российской Федерации об административных правонарушениях, совершившему их лицу назначается административное наказание как за совершение 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Чернявской Л.Н.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квалифицирует по ч. 1 ст. 15.33.2 КоАП РФ – </w:t>
      </w:r>
      <w:r>
        <w:rPr>
          <w:rFonts w:ascii="Times New Roman" w:eastAsia="Times New Roman" w:hAnsi="Times New Roman" w:cs="Times New Roman"/>
          <w:sz w:val="25"/>
          <w:szCs w:val="25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предусмотренных ст. 4.3 КоАП РФ,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5"/>
          <w:szCs w:val="25"/>
        </w:rPr>
        <w:t>суд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Чернявскую </w:t>
      </w:r>
      <w:r>
        <w:rPr>
          <w:rStyle w:val="cat-UserDefinedgrp-52rplc-4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ст.15.33.2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Банк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получателя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РКЦ 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Ханты-Мансийска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//УФК по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Ханты-Мансийскому автономному округу - Югре г. Ханты–</w:t>
      </w:r>
      <w:r>
        <w:rPr>
          <w:rFonts w:ascii="Times New Roman" w:eastAsia="Times New Roman" w:hAnsi="Times New Roman" w:cs="Times New Roman"/>
          <w:sz w:val="25"/>
          <w:szCs w:val="25"/>
        </w:rPr>
        <w:t>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Получатель: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УФК по Ханты-Мансийскому автономному округу - Югре г. л/с 04874Ф87010, </w:t>
      </w:r>
      <w:r>
        <w:rPr>
          <w:rFonts w:ascii="Times New Roman" w:eastAsia="Times New Roman" w:hAnsi="Times New Roman" w:cs="Times New Roman"/>
          <w:sz w:val="25"/>
          <w:szCs w:val="25"/>
        </w:rPr>
        <w:t>Номер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счета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банка получателя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(номер банковского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счета,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входящего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состав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единого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казначейского счета, </w:t>
      </w:r>
      <w:r>
        <w:rPr>
          <w:rFonts w:ascii="Times New Roman" w:eastAsia="Times New Roman" w:hAnsi="Times New Roman" w:cs="Times New Roman"/>
          <w:sz w:val="25"/>
          <w:szCs w:val="25"/>
        </w:rPr>
        <w:t>Кор. Счет)- N 40102810245370000007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ИНН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8601002078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КПП </w:t>
      </w:r>
      <w:r>
        <w:rPr>
          <w:rFonts w:ascii="Times New Roman" w:eastAsia="Times New Roman" w:hAnsi="Times New Roman" w:cs="Times New Roman"/>
          <w:sz w:val="25"/>
          <w:szCs w:val="25"/>
        </w:rPr>
        <w:t>860101001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БИК ТОФК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007162163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ОКТМО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71871000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(город Сургут),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71826000 </w:t>
      </w:r>
      <w:r>
        <w:rPr>
          <w:rFonts w:ascii="Times New Roman" w:eastAsia="Times New Roman" w:hAnsi="Times New Roman" w:cs="Times New Roman"/>
          <w:sz w:val="25"/>
          <w:szCs w:val="25"/>
        </w:rPr>
        <w:t>(Сургутский р-н), Счет получателя платежа (номер казначейского счета, Р/счет)-03100643000000018700, КБК- 79711601230060001140</w:t>
      </w:r>
      <w:r>
        <w:rPr>
          <w:rFonts w:ascii="Times New Roman" w:eastAsia="Times New Roman" w:hAnsi="Times New Roman" w:cs="Times New Roman"/>
          <w:sz w:val="25"/>
          <w:szCs w:val="25"/>
        </w:rPr>
        <w:t>, УИН 797</w:t>
      </w:r>
      <w:r>
        <w:rPr>
          <w:rFonts w:ascii="Times New Roman" w:eastAsia="Times New Roman" w:hAnsi="Times New Roman" w:cs="Times New Roman"/>
          <w:sz w:val="25"/>
          <w:szCs w:val="25"/>
        </w:rPr>
        <w:t>027000000000267383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 уплата штрафа по административному правонарушению, предусмотренному ст. 15.33.2 КоАП РФ.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со дня вступления постановления в законную силу, копия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квитанции предоставляется в 106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д .9 ул. Гагарина г. Сургута.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обжаловано в течение 10 суток со дня вручения или получения копии постановления в Сургутский городской суд 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Г.П. Думлер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Style w:val="cat-UserDefinedgrp-53rplc-62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8">
    <w:name w:val="cat-UserDefined grp-44 rplc-8"/>
    <w:basedOn w:val="DefaultParagraphFont"/>
  </w:style>
  <w:style w:type="character" w:customStyle="1" w:styleId="cat-UserDefinedgrp-45rplc-18">
    <w:name w:val="cat-UserDefined grp-45 rplc-18"/>
    <w:basedOn w:val="DefaultParagraphFont"/>
  </w:style>
  <w:style w:type="character" w:customStyle="1" w:styleId="cat-UserDefinedgrp-46rplc-22">
    <w:name w:val="cat-UserDefined grp-46 rplc-22"/>
    <w:basedOn w:val="DefaultParagraphFont"/>
  </w:style>
  <w:style w:type="character" w:customStyle="1" w:styleId="cat-UserDefinedgrp-48rplc-24">
    <w:name w:val="cat-UserDefined grp-48 rplc-24"/>
    <w:basedOn w:val="DefaultParagraphFont"/>
  </w:style>
  <w:style w:type="character" w:customStyle="1" w:styleId="cat-UserDefinedgrp-47rplc-28">
    <w:name w:val="cat-UserDefined grp-47 rplc-28"/>
    <w:basedOn w:val="DefaultParagraphFont"/>
  </w:style>
  <w:style w:type="character" w:customStyle="1" w:styleId="cat-UserDefinedgrp-47rplc-31">
    <w:name w:val="cat-UserDefined grp-47 rplc-31"/>
    <w:basedOn w:val="DefaultParagraphFont"/>
  </w:style>
  <w:style w:type="character" w:customStyle="1" w:styleId="cat-UserDefinedgrp-49rplc-34">
    <w:name w:val="cat-UserDefined grp-49 rplc-34"/>
    <w:basedOn w:val="DefaultParagraphFont"/>
  </w:style>
  <w:style w:type="character" w:customStyle="1" w:styleId="cat-UserDefinedgrp-50rplc-37">
    <w:name w:val="cat-UserDefined grp-50 rplc-37"/>
    <w:basedOn w:val="DefaultParagraphFont"/>
  </w:style>
  <w:style w:type="character" w:customStyle="1" w:styleId="cat-UserDefinedgrp-51rplc-40">
    <w:name w:val="cat-UserDefined grp-51 rplc-40"/>
    <w:basedOn w:val="DefaultParagraphFont"/>
  </w:style>
  <w:style w:type="character" w:customStyle="1" w:styleId="cat-UserDefinedgrp-52rplc-43">
    <w:name w:val="cat-UserDefined grp-52 rplc-43"/>
    <w:basedOn w:val="DefaultParagraphFont"/>
  </w:style>
  <w:style w:type="character" w:customStyle="1" w:styleId="cat-UserDefinedgrp-53rplc-62">
    <w:name w:val="cat-UserDefined grp-53 rplc-6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